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05-1368/1302/2025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05.09.2025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оглашена 03.09.2025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Галбарцева, с участием потерпевшей – </w:t>
      </w:r>
      <w:r>
        <w:rPr>
          <w:rFonts w:ascii="Times New Roman" w:eastAsia="Times New Roman" w:hAnsi="Times New Roman" w:cs="Times New Roman"/>
          <w:sz w:val="26"/>
          <w:szCs w:val="26"/>
        </w:rPr>
        <w:t>Оприковой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Л.Н., рассмотрев в открытом судебном заседании материалы дела об административном правонарушении, предусмотренном ч.1 ст. 5.61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Пучковой Веры Викторовны, 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</w:p>
    <w:p>
      <w:pPr>
        <w:spacing w:before="5" w:after="0"/>
        <w:ind w:left="5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15.06.2025 года около 17 часов 21 минуты, в магазине сантехники, расположенного по адресу: ул. Фадеева дом 2Б,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 Сургутского района, в ходе произошедшего словесного конфликта между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Пучковой В.В., </w:t>
      </w:r>
      <w:r>
        <w:rPr>
          <w:rFonts w:ascii="Times New Roman" w:eastAsia="Times New Roman" w:hAnsi="Times New Roman" w:cs="Times New Roman"/>
          <w:sz w:val="26"/>
          <w:szCs w:val="26"/>
        </w:rPr>
        <w:t>Пучкова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высказала, в адрес 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слова, содержащие оскорбления, выраженные в неприличной форме, тем самым унизила честь и достоинство </w:t>
      </w:r>
      <w:r>
        <w:rPr>
          <w:rStyle w:val="cat-User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Прокуратурой Сургутского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01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по результатам проверки возбуждено дело об административном правонарушении по ч. 1 ст. 5.61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помощник прокурора Сургутского района не явился, о дате, времени и месте судебного заседания извещен надлежащим образом.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в судебное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явилась, о дате, времени и месте судебного заседания извещена надлежащим образом.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.Н. просила 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Пучкову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5.61 Кодекса Российской Федерации об административных правонарушениях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подтверждены совокупностью представленных в материалы дела доказательств, в том числе: заявлением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она просит привлечь к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Пучкову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оскорбление чести и достоинства;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письменными объяснениями </w:t>
      </w:r>
      <w:r>
        <w:rPr>
          <w:rStyle w:val="cat-UserDefinedgrp-4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подтвердившей факт оскорбления 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о возбуждении дела об административном правонарушении, и другими материалами.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ч.1 ст.5.61 КоАП РФ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При этом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 поступившему заявлению </w:t>
      </w:r>
      <w:r>
        <w:rPr>
          <w:rStyle w:val="cat-User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прокуратурой проведена проверка, результаты которой явились достаточными для вынесения прокурором Сургутского района постановления о возбуждении производства по ч. 1 ст. 5.61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>, что соответствует положениям ст. 28.1 КоАП РФ.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1 ст. 5.61 КоАП РФ.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Пучковой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5.61 КоАП РФ – оскорбление, то есть унижение чести и достоинства другого лица, выраженное в неприличной форме.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Пучковой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Пучковой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её личности, 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5" w:after="0"/>
        <w:ind w:left="5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Пучкову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Веру Викторовну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наказание в виде административного штрафа в размере 4 000 (четырех тысяч) рублей.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  <w:r>
        <w:rPr>
          <w:rFonts w:ascii="Times New Roman" w:eastAsia="Times New Roman" w:hAnsi="Times New Roman" w:cs="Times New Roman"/>
          <w:sz w:val="26"/>
          <w:szCs w:val="26"/>
        </w:rPr>
        <w:t>УИН: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0412365400135013682505140.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 2 Сургутского судебного района ХМАО-Югры.</w:t>
      </w:r>
    </w:p>
    <w:p>
      <w:pPr>
        <w:spacing w:before="5" w:after="0"/>
        <w:ind w:left="5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35rplc-47">
    <w:name w:val="cat-UserDefined grp-3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